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1403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-01-2025-005109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ст.15.5 КоАП РФ в отношении: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Федурина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Сергеевича,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Федурин</w:t>
      </w:r>
      <w:r>
        <w:rPr>
          <w:rFonts w:ascii="Times New Roman" w:eastAsia="Times New Roman" w:hAnsi="Times New Roman" w:cs="Times New Roman"/>
        </w:rPr>
        <w:t xml:space="preserve"> А.С.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Сосновая, д. 6 </w:t>
      </w:r>
      <w:r>
        <w:rPr>
          <w:rFonts w:ascii="Times New Roman" w:eastAsia="Times New Roman" w:hAnsi="Times New Roman" w:cs="Times New Roman"/>
          <w:sz w:val="26"/>
          <w:szCs w:val="26"/>
        </w:rPr>
        <w:t>соор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2, </w:t>
      </w:r>
      <w:r>
        <w:rPr>
          <w:rFonts w:ascii="Times New Roman" w:eastAsia="Times New Roman" w:hAnsi="Times New Roman" w:cs="Times New Roman"/>
          <w:sz w:val="26"/>
          <w:szCs w:val="26"/>
        </w:rPr>
        <w:t>28.01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Федурин</w:t>
      </w:r>
      <w:r>
        <w:rPr>
          <w:rFonts w:ascii="Times New Roman" w:eastAsia="Times New Roman" w:hAnsi="Times New Roman" w:cs="Times New Roman"/>
        </w:rPr>
        <w:t xml:space="preserve"> А.С.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Федурина</w:t>
      </w:r>
      <w:r>
        <w:rPr>
          <w:rFonts w:ascii="Times New Roman" w:eastAsia="Times New Roman" w:hAnsi="Times New Roman" w:cs="Times New Roman"/>
        </w:rPr>
        <w:t xml:space="preserve"> А.С.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Федурина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26088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Федурина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Федурина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Федурина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ст. 15.5 КоАП РФ, и подвергнуть наказанию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1403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